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不完满  季羡林谈人生智慧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不完满  季羡林谈人生智慧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本书出售、求购地址：https://www.jiaokey.com/book/detail/13847245.html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关键词搜索：https://www.jiaokey.com/tag/不完满  季羡林谈人生智慧.html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