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书名：巴汉对勘《法句经》</w:t>
      </w:r>
    </w:p>
    <w:p>
      <w:r>
        <w:t>作者：黄宝生著</w:t>
      </w:r>
    </w:p>
    <w:p>
      <w:r>
        <w:t>出版社：上海:中西书局,2015.05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巴汉对勘《法句经》 评论地址：https://www.jiaokey.com/book/detail/13847242.html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