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书名：《行政机关公务员处分条例》及其配套规章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《行政机关公务员处分条例》及其配套规章 评论地址：https://www.jiaokey.com/book/detail/13847239.html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