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书名：国之歌  《义勇军进行曲》诞生80周年</w:t>
      </w:r>
    </w:p>
    <w:p>
      <w:r>
        <w:t>作者：上海市地方志办公室，上海市杨浦区地方志办公室，上海通志馆编；徐忠主编</w:t>
      </w:r>
    </w:p>
    <w:p>
      <w:r>
        <w:t>出版社：上海:上海人民出版社,2015.05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国之歌  《义勇军进行曲》诞生80周年 评论地址：https://www.jiaokey.com/book/detail/13847231.html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