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书名：九品廉吏暴式昭</w:t>
      </w:r>
    </w:p>
    <w:p>
      <w:r>
        <w:t>作者：中共吴中西山国家现代农业示范园区工作委员会，中共苏州市吴中区金庭镇委员会编；徐晓军主编</w:t>
      </w:r>
    </w:p>
    <w:p>
      <w:r>
        <w:t>出版社：苏州:古吴轩出版社,2014.08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九品廉吏暴式昭 评论地址：https://www.jiaokey.com/book/detail/13847219.html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