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书名：中国文物地图集  安徽分册  下</w:t>
      </w:r>
    </w:p>
    <w:p>
      <w:r>
        <w:t>作者：国家文物局主编；李修松主编；何长风，杨立新副主编</w:t>
      </w:r>
    </w:p>
    <w:p>
      <w:r>
        <w:t>出版社：</w:t>
      </w:r>
    </w:p>
    <w:p>
      <w:r>
        <w:t>出版日期：2014.12</w:t>
      </w:r>
    </w:p>
    <w:p>
      <w:r>
        <w:t>总页数：595</w:t>
      </w:r>
    </w:p>
    <w:p>
      <w:r>
        <w:t>更多请访问教客网: www.jiaokey.com</w:t>
      </w:r>
    </w:p>
    <w:p>
      <w:r>
        <w:t>中国文物地图集  安徽分册  下 评论地址：https://www.jiaokey.com/book/detail/13847210.html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