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外景人像摄影布光技法</w:t>
      </w:r>
    </w:p>
    <w:p>
      <w:r>
        <w:rPr>
          <w:rFonts w:ascii="宋体" w:hAnsi="宋体" w:eastAsia="宋体"/>
          <w:sz w:val="24"/>
        </w:rPr>
        <w:t>（美）斯蒂芬妮·翟德尔，彼得·翟德尔著；王浩，史秀梅译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外景人像摄影布光技法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（美）斯蒂芬妮·翟德尔，彼得·翟德尔著；王浩，史秀梅译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本书出售、求购地址：https://www.jiaokey.com/book/detail/13847197.html</w:t>
      </w:r>
    </w:p>
    <w:p>
      <w:r>
        <w:t>更多相关图书推荐：https://www.jiaokey.com</w:t>
      </w:r>
    </w:p>
    <w:p>
      <w:r>
        <w:t>（美）斯蒂芬妮·翟德尔，彼得·翟德尔著；王浩，史秀梅译 其他作品：https://www.jiaokey.com/tag/（美）斯蒂芬妮·翟德尔，彼得·翟德尔著；王浩，史秀梅译.html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关键词搜索：https://www.jiaokey.com/tag/外景人像摄影布光技法.html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