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  二维载体上的过程</w:t>
      </w:r>
    </w:p>
    <w:p>
      <w:r>
        <w:t>作者：黄涛著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总页数：51</w:t>
      </w:r>
    </w:p>
    <w:p>
      <w:r>
        <w:t>更多请访问教客网: www.jiaokey.com</w:t>
      </w:r>
    </w:p>
    <w:p>
      <w:r>
        <w:t>实验  二维载体上的过程 评论地址：https://www.jiaokey.com/book/detail/13847186.html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