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漫画梦工厂  2  快速提高篇</w:t>
      </w:r>
    </w:p>
    <w:p>
      <w:r>
        <w:rPr>
          <w:rFonts w:ascii="宋体" w:hAnsi="宋体" w:eastAsia="宋体"/>
          <w:sz w:val="24"/>
        </w:rPr>
        <w:t>酷漫联盟编著；唐丽丽，王颖责任编辑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漫画梦工厂  2  快速提高篇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酷漫联盟编著；唐丽丽，王颖责任编辑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本书出售、求购地址：https://www.jiaokey.com/book/detail/13847145.html</w:t>
      </w:r>
    </w:p>
    <w:p>
      <w:r>
        <w:t>更多相关图书推荐：https://www.jiaokey.com</w:t>
      </w:r>
    </w:p>
    <w:p>
      <w:r>
        <w:t>酷漫联盟编著；唐丽丽，王颖责任编辑 其他作品：https://www.jiaokey.com/tag/酷漫联盟编著；唐丽丽，王颖责任编辑.html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关键词搜索：https://www.jiaokey.com/tag/漫画梦工厂  2  快速提高篇.html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