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书名：西方音乐史与名作欣赏普修教程</w:t>
      </w:r>
    </w:p>
    <w:p>
      <w:r>
        <w:t>作者：凌宪初，崔斌主编；吕侣，周佳竹等副主编</w:t>
      </w:r>
    </w:p>
    <w:p>
      <w:r>
        <w:t>出版社：上海:上海音乐学院出版社,2014.01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西方音乐史与名作欣赏普修教程 评论地址：https://www.jiaokey.com/book/detail/13847139.html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