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书名：老司城与湘西土司文化研究</w:t>
      </w:r>
    </w:p>
    <w:p>
      <w:r>
        <w:t>作者：雷家森著</w:t>
      </w:r>
    </w:p>
    <w:p>
      <w:r>
        <w:t>出版社：长沙:岳麓书社,2014.07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老司城与湘西土司文化研究 评论地址：https://www.jiaokey.com/book/detail/13847138.html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