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经济发展与公共治理  广东与意大利的实践与反思</w:t>
      </w:r>
    </w:p>
    <w:p>
      <w:r>
        <w:rPr>
          <w:rFonts w:ascii="宋体" w:hAnsi="宋体" w:eastAsia="宋体"/>
          <w:sz w:val="24"/>
        </w:rPr>
        <w:t>郑德涛，林应武主编；陈康团，国亚萍副主编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经济发展与公共治理  广东与意大利的实践与反思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郑德涛，林应武主编；陈康团，国亚萍副主编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本书出售、求购地址：https://www.jiaokey.com/book/detail/13847122.html</w:t>
      </w:r>
    </w:p>
    <w:p>
      <w:r>
        <w:t>更多相关图书推荐：https://www.jiaokey.com</w:t>
      </w:r>
    </w:p>
    <w:p>
      <w:r>
        <w:t>郑德涛，林应武主编；陈康团，国亚萍副主编 其他作品：https://www.jiaokey.com/tag/郑德涛，林应武主编；陈康团，国亚萍副主编.html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关键词搜索：https://www.jiaokey.com/tag/经济发展与公共治理  广东与意大利的实践与反思.html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