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糖尿病自助防治方案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现代家庭疾病防治手册  糖尿病自助防治方案 评论地址：https://www.jiaokey.com/book/detail/13847110.html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