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冠心病自助防治方案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总页数：242</w:t>
      </w:r>
    </w:p>
    <w:p>
      <w:r>
        <w:t>更多请访问教客网: www.jiaokey.com</w:t>
      </w:r>
    </w:p>
    <w:p>
      <w:r>
        <w:t>现代家庭疾病防治手册  冠心病自助防治方案 评论地址：https://www.jiaokey.com/book/detail/13847108.html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