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书名：现代家庭疾病防治手册  胃肠病自助防治方案</w:t>
      </w:r>
    </w:p>
    <w:p>
      <w:r>
        <w:t>作者：许彦来主编</w:t>
      </w:r>
    </w:p>
    <w:p>
      <w:r>
        <w:t>出版社：北京：中国人口出版社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现代家庭疾病防治手册  胃肠病自助防治方案 评论地址：https://www.jiaokey.com/book/detail/13847105.html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