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遇见你的世界  呼伦贝尔草原的夏天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遇见你的世界  呼伦贝尔草原的夏天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本书出售、求购地址：https://www.jiaokey.com/book/detail/13847100.html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关键词搜索：https://www.jiaokey.com/tag/遇见你的世界  呼伦贝尔草原的夏天.html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