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他与月光为邻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他与月光为邻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本书出售、求购地址：https://www.jiaokey.com/book/detail/13847069.html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关键词搜索：https://www.jiaokey.com/tag/他与月光为邻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