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小枕头睡前故事  虫虫们的新房子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小枕头睡前故事  虫虫们的新房子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本书出售、求购地址：https://www.jiaokey.com/book/detail/13847052.html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关键词搜索：https://www.jiaokey.com/tag/小枕头睡前故事  虫虫们的新房子.html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