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小枕头睡前故事  大兔子总是很棒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小枕头睡前故事  大兔子总是很棒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本书出售、求购地址：https://www.jiaokey.com/book/detail/13847049.html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关键词搜索：https://www.jiaokey.com/tag/小枕头睡前故事  大兔子总是很棒.html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