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诺贝尔经济学奖获得者文库  关于货币经济学新模式  引进版</w:t>
      </w:r>
    </w:p>
    <w:p>
      <w:r>
        <w:rPr>
          <w:rFonts w:ascii="宋体" w:hAnsi="宋体" w:eastAsia="宋体"/>
          <w:sz w:val="24"/>
        </w:rPr>
        <w:t>（英）斯蒂格利茨著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诺贝尔经济学奖获得者文库  关于货币经济学新模式  引进版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（英）斯蒂格利茨著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本书出售、求购地址：https://www.jiaokey.com/book/detail/13847047.html</w:t>
      </w:r>
    </w:p>
    <w:p>
      <w:r>
        <w:t>更多相关图书推荐：https://www.jiaokey.com</w:t>
      </w:r>
    </w:p>
    <w:p>
      <w:r>
        <w:t>（英）斯蒂格利茨著 其他作品：https://www.jiaokey.com/tag/（英）斯蒂格利茨著.html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关键词搜索：https://www.jiaokey.com/tag/诺贝尔经济学奖获得者文库  关于货币经济学新模式  引进版.html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