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书名：父亲南怀瑾  下</w:t>
      </w:r>
    </w:p>
    <w:p>
      <w:r>
        <w:t>作者：南一鹏著</w:t>
      </w:r>
    </w:p>
    <w:p>
      <w:r>
        <w:t>出版社：杭州:浙江人民出版社,2015.09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父亲南怀瑾  下 评论地址：https://www.jiaokey.com/book/detail/13847044.html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