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  强儿子  培养杰出男人母亲必须上的10堂课</w:t>
      </w:r>
    </w:p>
    <w:p>
      <w:r>
        <w:t>作者：（美）米克著</w:t>
      </w:r>
    </w:p>
    <w:p>
      <w:r>
        <w:t>出版社：北京：中央编译出版社</w:t>
      </w:r>
    </w:p>
    <w:p>
      <w:r>
        <w:t>出版日期：2015.06</w:t>
      </w:r>
    </w:p>
    <w:p>
      <w:r>
        <w:t>总页数：286</w:t>
      </w:r>
    </w:p>
    <w:p>
      <w:r>
        <w:t>更多请访问教客网: www.jiaokey.com</w:t>
      </w:r>
    </w:p>
    <w:p>
      <w:r>
        <w:t>好妈妈  强儿子  培养杰出男人母亲必须上的10堂课 评论地址：https://www.jiaokey.com/book/detail/13847038.html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