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人生观培养  父母最长情的告白</w:t>
      </w:r>
    </w:p>
    <w:p>
      <w:r>
        <w:rPr>
          <w:rFonts w:ascii="宋体" w:hAnsi="宋体" w:eastAsia="宋体"/>
          <w:sz w:val="24"/>
        </w:rPr>
        <w:t>（美）威廉·戴蒙著；张凌燕译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人生观培养  父母最长情的告白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（美）威廉·戴蒙著；张凌燕译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本书出售、求购地址：https://www.jiaokey.com/book/detail/13847033.html</w:t>
      </w:r>
    </w:p>
    <w:p>
      <w:r>
        <w:t>更多相关图书推荐：https://www.jiaokey.com</w:t>
      </w:r>
    </w:p>
    <w:p>
      <w:r>
        <w:t>（美）威廉·戴蒙著；张凌燕译 其他作品：https://www.jiaokey.com/tag/（美）威廉·戴蒙著；张凌燕译.html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关键词搜索：https://www.jiaokey.com/tag/人生观培养  父母最长情的告白.html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