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洛克王国暗夜怪谈  8  深渊海域</w:t>
      </w:r>
    </w:p>
    <w:p>
      <w:r>
        <w:rPr>
          <w:rFonts w:ascii="宋体" w:hAnsi="宋体" w:eastAsia="宋体"/>
          <w:sz w:val="24"/>
        </w:rPr>
        <w:t>轩辕小胖，庞晓峰著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洛克王国暗夜怪谈  8  深渊海域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轩辕小胖，庞晓峰著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本书出售、求购地址：https://www.jiaokey.com/book/detail/13846994.html</w:t>
      </w:r>
    </w:p>
    <w:p>
      <w:r>
        <w:t>更多相关图书推荐：https://www.jiaokey.com</w:t>
      </w:r>
    </w:p>
    <w:p>
      <w:r>
        <w:t>轩辕小胖，庞晓峰著 其他作品：https://www.jiaokey.com/tag/轩辕小胖，庞晓峰著.html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关键词搜索：https://www.jiaokey.com/tag/洛克王国暗夜怪谈  8  深渊海域.html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