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徐徐念之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徐徐念之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本书出售、求购地址：https://www.jiaokey.com/book/detail/13846993.html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关键词搜索：https://www.jiaokey.com/tag/徐徐念之.html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