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书名：西哈努克，永不沉没的国王</w:t>
      </w:r>
    </w:p>
    <w:p>
      <w:r>
        <w:t>作者：（法）让·马里·冈巴塞雷斯著；钱培鑫译</w:t>
      </w:r>
    </w:p>
    <w:p>
      <w:r>
        <w:t>出版社：上海:上海远东出版社,2015.08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西哈努克，永不沉没的国王 评论地址：https://www.jiaokey.com/book/detail/13846991.html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