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提升团队战斗力的五个加速器</w:t>
      </w:r>
    </w:p>
    <w:p>
      <w:r>
        <w:rPr>
          <w:rFonts w:ascii="宋体" w:hAnsi="宋体" w:eastAsia="宋体"/>
          <w:sz w:val="24"/>
        </w:rPr>
        <w:t>（美）克里斯蒂娜·考弗曼著；范海滨译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提升团队战斗力的五个加速器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（美）克里斯蒂娜·考弗曼著；范海滨译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本书出售、求购地址：https://www.jiaokey.com/book/detail/13846984.html</w:t>
      </w:r>
    </w:p>
    <w:p>
      <w:r>
        <w:t>更多相关图书推荐：https://www.jiaokey.com</w:t>
      </w:r>
    </w:p>
    <w:p>
      <w:r>
        <w:t>（美）克里斯蒂娜·考弗曼著；范海滨译 其他作品：https://www.jiaokey.com/tag/（美）克里斯蒂娜·考弗曼著；范海滨译.html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关键词搜索：https://www.jiaokey.com/tag/提升团队战斗力的五个加速器.html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