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再见，旧情人  终成想念却不想见的人</w:t>
      </w:r>
    </w:p>
    <w:p>
      <w:r>
        <w:rPr>
          <w:rFonts w:ascii="宋体" w:hAnsi="宋体" w:eastAsia="宋体"/>
          <w:sz w:val="24"/>
        </w:rPr>
        <w:t>陈彧著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再见，旧情人  终成想念却不想见的人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本书出售、求购地址：https://www.jiaokey.com/book/detail/13846982.html</w:t>
      </w:r>
    </w:p>
    <w:p>
      <w:r>
        <w:t>更多相关图书推荐：https://www.jiaokey.com</w:t>
      </w:r>
    </w:p>
    <w:p>
      <w:r>
        <w:t>陈彧著 其他作品：https://www.jiaokey.com/tag/陈彧著.html</w:t>
      </w:r>
    </w:p>
    <w:p>
      <w:r>
        <w:t>中国财富出版社,2015.09 出版图书：https://www.jiaokey.com/tag/中国财富出版社,2015.09.html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