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修订版</w:t>
      </w:r>
    </w:p>
    <w:p>
      <w:r>
        <w:t>作者：沈米成，宋福聚主编；马安根，王勇，牛春明等副主编；王玲芳，刘惠芳，李慧等编</w:t>
      </w:r>
    </w:p>
    <w:p>
      <w:r>
        <w:t>出版社：长春：吉林教育出版社</w:t>
      </w:r>
    </w:p>
    <w:p>
      <w:r>
        <w:t>出版日期：2012</w:t>
      </w:r>
    </w:p>
    <w:p>
      <w:r>
        <w:t>总页数：753</w:t>
      </w:r>
    </w:p>
    <w:p>
      <w:r>
        <w:t>更多请访问教客网: www.jiaokey.com</w:t>
      </w:r>
    </w:p>
    <w:p>
      <w:r>
        <w:t>古汉语常用字字典  修订版 评论地址：https://www.jiaokey.com/book/detail/13846965.html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