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证券市场可预测性研究  基于微观结构理论的视角</w:t>
      </w:r>
    </w:p>
    <w:p>
      <w:r>
        <w:rPr>
          <w:rFonts w:ascii="宋体" w:hAnsi="宋体" w:eastAsia="宋体"/>
          <w:sz w:val="24"/>
        </w:rPr>
        <w:t>刘德红著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证券市场可预测性研究  基于微观结构理论的视角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本书出售、求购地址：https://www.jiaokey.com/book/detail/13846953.html</w:t>
      </w:r>
    </w:p>
    <w:p>
      <w:r>
        <w:t>更多相关图书推荐：https://www.jiaokey.com</w:t>
      </w:r>
    </w:p>
    <w:p>
      <w:r>
        <w:t>刘德红著 其他作品：https://www.jiaokey.com/tag/刘德红著.html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关键词搜索：https://www.jiaokey.com/tag/证券市场可预测性研究  基于微观结构理论的视角.html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