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电子商务及物流配送技术现状与应用前景</w:t>
      </w:r>
    </w:p>
    <w:p>
      <w:r>
        <w:rPr>
          <w:rFonts w:ascii="宋体" w:hAnsi="宋体" w:eastAsia="宋体"/>
          <w:sz w:val="24"/>
        </w:rPr>
        <w:t>胡涵清，王江编著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电子商务及物流配送技术现状与应用前景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胡涵清，王江编著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本书出售、求购地址：https://www.jiaokey.com/book/detail/13846952.html</w:t>
      </w:r>
    </w:p>
    <w:p>
      <w:r>
        <w:t>更多相关图书推荐：https://www.jiaokey.com</w:t>
      </w:r>
    </w:p>
    <w:p>
      <w:r>
        <w:t>胡涵清，王江编著 其他作品：https://www.jiaokey.com/tag/胡涵清，王江编著.html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电子商务及物流配送技术现状与应用前景.html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