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书名：团住员工的心  兵头将尾带队伍</w:t>
      </w:r>
    </w:p>
    <w:p>
      <w:r>
        <w:t>作者：裴平星著</w:t>
      </w:r>
    </w:p>
    <w:p>
      <w:r>
        <w:t>出版社：北京:企业管理出版社,2015.08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团住员工的心  兵头将尾带队伍 评论地址：https://www.jiaokey.com/book/detail/13846945.html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