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书名：抗日英雄谱  历史永远铭记的抗战面孔</w:t>
      </w:r>
    </w:p>
    <w:p>
      <w:r>
        <w:t>作者：本书编委会编</w:t>
      </w:r>
    </w:p>
    <w:p>
      <w:r>
        <w:t>出版社：北京：新华出版社</w:t>
      </w:r>
    </w:p>
    <w:p>
      <w:r>
        <w:t>出版日期：2015.08</w:t>
      </w:r>
    </w:p>
    <w:p>
      <w:r>
        <w:t>总页数：112</w:t>
      </w:r>
    </w:p>
    <w:p>
      <w:r>
        <w:t>更多请访问教客网: www.jiaokey.com</w:t>
      </w:r>
    </w:p>
    <w:p>
      <w:r>
        <w:t>抗日英雄谱  历史永远铭记的抗战面孔 评论地址：https://www.jiaokey.com/book/detail/13846941.html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