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不闪躲  好妈妈这样教孩子直面生命和死亡</w:t>
      </w:r>
    </w:p>
    <w:p>
      <w:r>
        <w:rPr>
          <w:rFonts w:ascii="宋体" w:hAnsi="宋体" w:eastAsia="宋体"/>
          <w:sz w:val="24"/>
        </w:rPr>
        <w:t>（美）艾瑞卡·吕温伯格著；陈超译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不闪躲  好妈妈这样教孩子直面生命和死亡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（美）艾瑞卡·吕温伯格著；陈超译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本书出售、求购地址：https://www.jiaokey.com/book/detail/13846929.html</w:t>
      </w:r>
    </w:p>
    <w:p>
      <w:r>
        <w:t>更多相关图书推荐：https://www.jiaokey.com</w:t>
      </w:r>
    </w:p>
    <w:p>
      <w:r>
        <w:t>（美）艾瑞卡·吕温伯格著；陈超译 其他作品：https://www.jiaokey.com/tag/（美）艾瑞卡·吕温伯格著；陈超译.html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关键词搜索：https://www.jiaokey.com/tag/不闪躲  好妈妈这样教孩子直面生命和死亡.html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