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塞班岛与提尼安岛1944  突破日军防线</w:t>
      </w:r>
    </w:p>
    <w:p>
      <w:r>
        <w:rPr>
          <w:rFonts w:ascii="宋体" w:hAnsi="宋体" w:eastAsia="宋体"/>
          <w:sz w:val="24"/>
        </w:rPr>
        <w:t>（英）戈登·L·罗特曼著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塞班岛与提尼安岛1944  突破日军防线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（英）戈登·L·罗特曼著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本书出售、求购地址：https://www.jiaokey.com/book/detail/13846928.html</w:t>
      </w:r>
    </w:p>
    <w:p>
      <w:r>
        <w:t>更多相关图书推荐：https://www.jiaokey.com</w:t>
      </w:r>
    </w:p>
    <w:p>
      <w:r>
        <w:t>（英）戈登·L·罗特曼著 其他作品：https://www.jiaokey.com/tag/（英）戈登·L·罗特曼著.html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关键词搜索：https://www.jiaokey.com/tag/塞班岛与提尼安岛1944  突破日军防线.html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