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马绍尔群岛1944  攻克夸贾林和埃尼威托克</w:t>
      </w:r>
    </w:p>
    <w:p>
      <w:r>
        <w:rPr>
          <w:rFonts w:ascii="宋体" w:hAnsi="宋体" w:eastAsia="宋体"/>
          <w:sz w:val="24"/>
        </w:rPr>
        <w:t>（英）戈登·L·罗特曼著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马绍尔群岛1944  攻克夸贾林和埃尼威托克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（英）戈登·L·罗特曼著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本书出售、求购地址：https://www.jiaokey.com/book/detail/13846918.html</w:t>
      </w:r>
    </w:p>
    <w:p>
      <w:r>
        <w:t>更多相关图书推荐：https://www.jiaokey.com</w:t>
      </w:r>
    </w:p>
    <w:p>
      <w:r>
        <w:t>（英）戈登·L·罗特曼著 其他作品：https://www.jiaokey.com/tag/（英）戈登·L·罗特曼著.html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关键词搜索：https://www.jiaokey.com/tag/马绍尔群岛1944  攻克夸贾林和埃尼威托克.html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