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萌芽杂志社独家授权新概念作文系列  萌17  “华东师大杯”第17届全国新概念作文大赛获奖作品选</w:t>
      </w:r>
    </w:p>
    <w:p>
      <w:r>
        <w:rPr>
          <w:rFonts w:ascii="宋体" w:hAnsi="宋体" w:eastAsia="宋体"/>
          <w:sz w:val="24"/>
        </w:rPr>
        <w:t>孙甘露主编；李其纲，傅星副主编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萌芽杂志社独家授权新概念作文系列  萌17  “华东师大杯”第17届全国新概念作文大赛获奖作品选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孙甘露主编；李其纲，傅星副主编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本书出售、求购地址：https://www.jiaokey.com/book/detail/13846907.html</w:t>
      </w:r>
    </w:p>
    <w:p>
      <w:r>
        <w:t>更多相关图书推荐：https://www.jiaokey.com</w:t>
      </w:r>
    </w:p>
    <w:p>
      <w:r>
        <w:t>孙甘露主编；李其纲，傅星副主编 其他作品：https://www.jiaokey.com/tag/孙甘露主编；李其纲，傅星副主编.html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关键词搜索：https://www.jiaokey.com/tag/萌芽杂志社独家授权新概念作文系列  萌17  “华东师大杯”第17届全国新概念作文大赛获奖作品选.html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