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书名：匾联背后的人文无锡</w:t>
      </w:r>
    </w:p>
    <w:p>
      <w:r>
        <w:t>作者：吴建，崔建周主编</w:t>
      </w:r>
    </w:p>
    <w:p>
      <w:r>
        <w:t>出版社：南京:南京师范大学出版社,2015.05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匾联背后的人文无锡 评论地址：https://www.jiaokey.com/book/detail/13846898.html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