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书名：在家做早教  0-3岁家庭亲子活动方案</w:t>
      </w:r>
    </w:p>
    <w:p>
      <w:r>
        <w:t>作者：罗燕编著</w:t>
      </w:r>
    </w:p>
    <w:p>
      <w:r>
        <w:t>出版社：南京:南京师范大学出版社,2015.03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在家做早教  0-3岁家庭亲子活动方案 评论地址：https://www.jiaokey.com/book/detail/13846895.html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