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书名：冻龄美女的经络美容书</w:t>
      </w:r>
    </w:p>
    <w:p>
      <w:r>
        <w:t>作者：吴言，王绍华主编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冻龄美女的经络美容书 评论地址：https://www.jiaokey.com/book/detail/13846865.html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