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条纹猫的花谷</w:t>
      </w:r>
    </w:p>
    <w:p>
      <w:r>
        <w:t>作者：肖定丽著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条纹猫的花谷 评论地址：https://www.jiaokey.com/book/detail/13846856.html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