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雪兔山</w:t>
      </w:r>
    </w:p>
    <w:p>
      <w:r>
        <w:t>作者：谭哲著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雪兔山 评论地址：https://www.jiaokey.com/book/detail/13846841.html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