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看你们往哪里跑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看你们往哪里跑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本书出售、求购地址：https://www.jiaokey.com/book/detail/13846831.html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关键词搜索：https://www.jiaokey.com/tag/看你们往哪里跑.html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