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管理高手秘笈  劳动人事管理全程法律指南</w:t>
      </w:r>
    </w:p>
    <w:p>
      <w:r>
        <w:rPr>
          <w:rFonts w:ascii="宋体" w:hAnsi="宋体" w:eastAsia="宋体"/>
          <w:sz w:val="24"/>
        </w:rPr>
        <w:t>温陈静，任金波著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管理高手秘笈  劳动人事管理全程法律指南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温陈静，任金波著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本书出售、求购地址：https://www.jiaokey.com/book/detail/13846814.html</w:t>
      </w:r>
    </w:p>
    <w:p>
      <w:r>
        <w:t>更多相关图书推荐：https://www.jiaokey.com</w:t>
      </w:r>
    </w:p>
    <w:p>
      <w:r>
        <w:t>温陈静，任金波著 其他作品：https://www.jiaokey.com/tag/温陈静，任金波著.html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关键词搜索：https://www.jiaokey.com/tag/管理高手秘笈  劳动人事管理全程法律指南.html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