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斯坦威  孩子小动作多、爱走神，怎么办？</w:t>
      </w:r>
    </w:p>
    <w:p>
      <w:r>
        <w:rPr>
          <w:rFonts w:ascii="宋体" w:hAnsi="宋体" w:eastAsia="宋体"/>
          <w:sz w:val="24"/>
        </w:rPr>
        <w:t>（美）桑德拉·巴弗拉诺著；张倩译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斯坦威  孩子小动作多、爱走神，怎么办？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（美）桑德拉·巴弗拉诺著；张倩译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本书出售、求购地址：https://www.jiaokey.com/book/detail/13846811.html</w:t>
      </w:r>
    </w:p>
    <w:p>
      <w:r>
        <w:t>更多相关图书推荐：https://www.jiaokey.com</w:t>
      </w:r>
    </w:p>
    <w:p>
      <w:r>
        <w:t>（美）桑德拉·巴弗拉诺著；张倩译 其他作品：https://www.jiaokey.com/tag/（美）桑德拉·巴弗拉诺著；张倩译.html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关键词搜索：https://www.jiaokey.com/tag/斯坦威  孩子小动作多、爱走神，怎么办？.html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