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全球化与中国电影文化</w:t>
      </w:r>
    </w:p>
    <w:p>
      <w:r>
        <w:rPr>
          <w:rFonts w:ascii="宋体" w:hAnsi="宋体" w:eastAsia="宋体"/>
          <w:sz w:val="24"/>
        </w:rPr>
        <w:t>华晓红主编；高辛凡，凌霭如副主编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全球化与中国电影文化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华晓红主编；高辛凡，凌霭如副主编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本书出售、求购地址：https://www.jiaokey.com/book/detail/13846791.html</w:t>
      </w:r>
    </w:p>
    <w:p>
      <w:r>
        <w:t>更多相关图书推荐：https://www.jiaokey.com</w:t>
      </w:r>
    </w:p>
    <w:p>
      <w:r>
        <w:t>华晓红主编；高辛凡，凌霭如副主编 其他作品：https://www.jiaokey.com/tag/华晓红主编；高辛凡，凌霭如副主编.html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关键词搜索：https://www.jiaokey.com/tag/全球化与中国电影文化.html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