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语言的科学  詹姆斯·麦克吉尔弗雷访谈录</w:t>
      </w:r>
    </w:p>
    <w:p>
      <w:r>
        <w:rPr>
          <w:rFonts w:ascii="宋体" w:hAnsi="宋体" w:eastAsia="宋体"/>
          <w:sz w:val="24"/>
        </w:rPr>
        <w:t>（美）诺姆·乔姆斯基著；曹道根，胡朋志译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语言的科学  詹姆斯·麦克吉尔弗雷访谈录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（美）诺姆·乔姆斯基著；曹道根，胡朋志译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本书出售、求购地址：https://www.jiaokey.com/book/detail/13846786.html</w:t>
      </w:r>
    </w:p>
    <w:p>
      <w:r>
        <w:t>更多相关图书推荐：https://www.jiaokey.com</w:t>
      </w:r>
    </w:p>
    <w:p>
      <w:r>
        <w:t>（美）诺姆·乔姆斯基著；曹道根，胡朋志译 其他作品：https://www.jiaokey.com/tag/（美）诺姆·乔姆斯基著；曹道根，胡朋志译.html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关键词搜索：https://www.jiaokey.com/tag/语言的科学  詹姆斯·麦克吉尔弗雷访谈录.html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