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福尔摩斯回忆录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本书出售、求购地址：https://www.jiaokey.com/book/detail/13846778.html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长春:吉林大学出版社,2015.06 出版图书：https://www.jiaokey.com/tag/长春:吉林大学出版社,2015.06.html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