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星火燎原系列连环画  合兵战黄维</w:t>
      </w:r>
    </w:p>
    <w:p>
      <w:r>
        <w:rPr>
          <w:rFonts w:ascii="宋体" w:hAnsi="宋体" w:eastAsia="宋体"/>
          <w:sz w:val="24"/>
        </w:rPr>
        <w:t>田华改编；程国英绘画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星火燎原系列连环画  合兵战黄维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田华改编；程国英绘画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本书出售、求购地址：https://www.jiaokey.com/book/detail/13846771.html</w:t>
      </w:r>
    </w:p>
    <w:p>
      <w:r>
        <w:t>更多相关图书推荐：https://www.jiaokey.com</w:t>
      </w:r>
    </w:p>
    <w:p>
      <w:r>
        <w:t>田华改编；程国英绘画 其他作品：https://www.jiaokey.com/tag/田华改编；程国英绘画.html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关键词搜索：https://www.jiaokey.com/tag/星火燎原系列连环画  合兵战黄维.html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