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书名：“故乡在中国”丛书  赫特夫妇的中国岁月</w:t>
      </w:r>
    </w:p>
    <w:p>
      <w:r>
        <w:t>作者：（美）凯思林·C.格林，（美）斯坦利·克劳福德等著；慕星，慕德华译</w:t>
      </w:r>
    </w:p>
    <w:p>
      <w:r>
        <w:t>出版社：南昌:江西高校出版社,2015.05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“故乡在中国”丛书  赫特夫妇的中国岁月 评论地址：https://www.jiaokey.com/book/detail/13846759.html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